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'BOY'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HIS FATHER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ROALD CALLED HIS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 PRATCHETT OWNS A 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ROALD DAHLS HEAD 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SOMEONE WRITES ABOUT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ROALD DAHLS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ROALD DAHL AND HIS FRIENDS GOT CAUGHT, THEY GOT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ROALD _______ IS A FAMOUS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_____ 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'BOY'</dc:title>
  <dcterms:created xsi:type="dcterms:W3CDTF">2021-10-10T23:48:10Z</dcterms:created>
  <dcterms:modified xsi:type="dcterms:W3CDTF">2021-10-10T23:48:10Z</dcterms:modified>
</cp:coreProperties>
</file>