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story used to represent a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lot of power or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rule which is important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of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father, the son and the holy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rules made by country or a community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were you go to after death, it is in multiple religions. It’s a place full of bliss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Doing something perfect or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were you go after death a horrible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that you have to follow. A regulation.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good or helpful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BPE</dc:title>
  <dcterms:created xsi:type="dcterms:W3CDTF">2021-10-22T03:35:19Z</dcterms:created>
  <dcterms:modified xsi:type="dcterms:W3CDTF">2021-10-22T03:35:19Z</dcterms:modified>
</cp:coreProperties>
</file>