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BPG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Compare two variables using this kind of chart.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this is achieved, a product or process is statistically error-free.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type of analysis to identify three types of customer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way to avoid errors and defects is to build quality into the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this type of diagram to "see" how work flows through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fish-shaped diagram helps identify possible root cause reasons for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Track information overtime using this kind of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 simple process is ideal for identifying the root cause of a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Planning process to identify and achieve key performance breakthroughs in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this kind of a walk when you want to find opportunities for improvement.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activity that adds no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continuous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or procedure that can prevent or find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type of chart to compare performance before and after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chart that helps identify priorities.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a project planning process that focuses on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BPG</dc:title>
  <dcterms:created xsi:type="dcterms:W3CDTF">2021-10-11T02:31:20Z</dcterms:created>
  <dcterms:modified xsi:type="dcterms:W3CDTF">2021-10-11T02:31:20Z</dcterms:modified>
</cp:coreProperties>
</file>