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BPSO Falls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Assessment    </w:t>
      </w:r>
      <w:r>
        <w:t xml:space="preserve">   Awareness    </w:t>
      </w:r>
      <w:r>
        <w:t xml:space="preserve">   Balance    </w:t>
      </w:r>
      <w:r>
        <w:t xml:space="preserve">   BPSO    </w:t>
      </w:r>
      <w:r>
        <w:t xml:space="preserve">   Educate    </w:t>
      </w:r>
      <w:r>
        <w:t xml:space="preserve">   Environment    </w:t>
      </w:r>
      <w:r>
        <w:t xml:space="preserve">   Exercises    </w:t>
      </w:r>
      <w:r>
        <w:t xml:space="preserve">   FallingStars    </w:t>
      </w:r>
      <w:r>
        <w:t xml:space="preserve">   Falls    </w:t>
      </w:r>
      <w:r>
        <w:t xml:space="preserve">   Identify    </w:t>
      </w:r>
      <w:r>
        <w:t xml:space="preserve">   Injury    </w:t>
      </w:r>
      <w:r>
        <w:t xml:space="preserve">   Physiotherapy    </w:t>
      </w:r>
      <w:r>
        <w:t xml:space="preserve">   Preventable    </w:t>
      </w:r>
      <w:r>
        <w:t xml:space="preserve">   PSW    </w:t>
      </w:r>
      <w:r>
        <w:t xml:space="preserve">   Questions    </w:t>
      </w:r>
      <w:r>
        <w:t xml:space="preserve">   RAFT    </w:t>
      </w:r>
      <w:r>
        <w:t xml:space="preserve">   Risk    </w:t>
      </w:r>
      <w:r>
        <w:t xml:space="preserve">   Safety    </w:t>
      </w:r>
      <w:r>
        <w:t xml:space="preserve">   Shoes    </w:t>
      </w:r>
      <w:r>
        <w:t xml:space="preserve">   Slips    </w:t>
      </w:r>
      <w:r>
        <w:t xml:space="preserve">   Unintentional    </w:t>
      </w:r>
      <w:r>
        <w:t xml:space="preserve">   Unwitnessed    </w:t>
      </w:r>
      <w:r>
        <w:t xml:space="preserve">   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BPSO Falls Prevention</dc:title>
  <dcterms:created xsi:type="dcterms:W3CDTF">2021-10-11T02:30:06Z</dcterms:created>
  <dcterms:modified xsi:type="dcterms:W3CDTF">2021-10-11T02:30:06Z</dcterms:modified>
</cp:coreProperties>
</file>