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BP Spelwoorde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WEERTOESTANDE    </w:t>
      </w:r>
      <w:r>
        <w:t xml:space="preserve">   SMEERMIDDELS    </w:t>
      </w:r>
      <w:r>
        <w:t xml:space="preserve">   WERKTUIGKUNDIGE    </w:t>
      </w:r>
      <w:r>
        <w:t xml:space="preserve">   IMMOBILISEERDER    </w:t>
      </w:r>
      <w:r>
        <w:t xml:space="preserve">   GERIEFLIKHEIDSWINKEL    </w:t>
      </w:r>
      <w:r>
        <w:t xml:space="preserve">   KONTROLES    </w:t>
      </w:r>
      <w:r>
        <w:t xml:space="preserve">   SKOONMAKER    </w:t>
      </w:r>
      <w:r>
        <w:t xml:space="preserve">   HOUTSKOOL    </w:t>
      </w:r>
      <w:r>
        <w:t xml:space="preserve">   SELFOON    </w:t>
      </w:r>
      <w:r>
        <w:t xml:space="preserve">   KARMATTE    </w:t>
      </w:r>
      <w:r>
        <w:t xml:space="preserve">   KAARTMASJIEN    </w:t>
      </w:r>
      <w:r>
        <w:t xml:space="preserve">   MOTORWASSERY    </w:t>
      </w:r>
      <w:r>
        <w:t xml:space="preserve">   BRITSE    </w:t>
      </w:r>
      <w:r>
        <w:t xml:space="preserve">   REMME    </w:t>
      </w:r>
      <w:r>
        <w:t xml:space="preserve">   KATTEBAK    </w:t>
      </w:r>
      <w:r>
        <w:t xml:space="preserve">   ENJINKAP    </w:t>
      </w:r>
      <w:r>
        <w:t xml:space="preserve">   REKLAMEBORDE    </w:t>
      </w:r>
      <w:r>
        <w:t xml:space="preserve">   GORDEL    </w:t>
      </w:r>
      <w:r>
        <w:t xml:space="preserve">   OMDAT    </w:t>
      </w:r>
      <w:r>
        <w:t xml:space="preserve">   OUTOMATIESE    </w:t>
      </w:r>
      <w:r>
        <w:t xml:space="preserve">   AUTOBANK    </w:t>
      </w:r>
      <w:r>
        <w:t xml:space="preserve">   AANKOM    </w:t>
      </w:r>
      <w:r>
        <w:t xml:space="preserve">   LUGHAWE    </w:t>
      </w:r>
      <w:r>
        <w:t xml:space="preserve">   LUG    </w:t>
      </w:r>
      <w:r>
        <w:t xml:space="preserve">   AAN BOORD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 Spelwoorde</dc:title>
  <dcterms:created xsi:type="dcterms:W3CDTF">2021-10-11T02:30:12Z</dcterms:created>
  <dcterms:modified xsi:type="dcterms:W3CDTF">2021-10-11T02:30:12Z</dcterms:modified>
</cp:coreProperties>
</file>