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Ladder    </w:t>
      </w:r>
      <w:r>
        <w:t xml:space="preserve">   Waterfall    </w:t>
      </w:r>
      <w:r>
        <w:t xml:space="preserve">   Fishtail    </w:t>
      </w:r>
      <w:r>
        <w:t xml:space="preserve">   Cornrow    </w:t>
      </w:r>
      <w:r>
        <w:t xml:space="preserve">   Dutch    </w:t>
      </w:r>
      <w:r>
        <w:t xml:space="preserve">   French    </w:t>
      </w:r>
      <w:r>
        <w:t xml:space="preserve">   Five Strand    </w:t>
      </w:r>
      <w:r>
        <w:t xml:space="preserve">   Four Strand    </w:t>
      </w:r>
      <w:r>
        <w:t xml:space="preserve">   Three Strand    </w:t>
      </w:r>
      <w:r>
        <w:t xml:space="preserve">   Crown    </w:t>
      </w:r>
      <w:r>
        <w:t xml:space="preserve">   Twist    </w:t>
      </w:r>
      <w:r>
        <w:t xml:space="preserve">   Rope    </w:t>
      </w:r>
      <w:r>
        <w:t xml:space="preserve">   Halo    </w:t>
      </w:r>
      <w:r>
        <w:t xml:space="preserve">   Chainlink    </w:t>
      </w:r>
      <w:r>
        <w:t xml:space="preserve">   Braid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BRAIDING</dc:title>
  <dcterms:created xsi:type="dcterms:W3CDTF">2021-10-11T02:30:07Z</dcterms:created>
  <dcterms:modified xsi:type="dcterms:W3CDTF">2021-10-11T02:30:07Z</dcterms:modified>
</cp:coreProperties>
</file>