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BRAINIAC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cells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that controls pain &amp;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mild TBI?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Temporal lobe controls?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TBI that is considered criminal child abuse?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TBI when an object goes through the skill an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to protect post seizure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Fattiest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is responsible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we restraint during seizure?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BRAINIAC CROSSWORD PUZZLE</dc:title>
  <dcterms:created xsi:type="dcterms:W3CDTF">2021-10-11T02:31:53Z</dcterms:created>
  <dcterms:modified xsi:type="dcterms:W3CDTF">2021-10-11T02:31:53Z</dcterms:modified>
</cp:coreProperties>
</file>