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BRAIN/MASLOW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humans desire to be part of social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the back of the brain. it helps the body maintain its posture, equilibrium, and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nerve cell, or neuron, that conducts electrical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at the base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serves as a connection between the limbic system and other parts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coordinate specific functions, including visual memory, verbal memory,  and interpreting the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lowest part of the brain. It acts as the control center for the function of the heart and lungs. it regulates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detects environmental changes that impact the body and  transmits signals.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located behind the frontal lobes. it interprets sensory information from other parts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 of all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control eye movement and processes visual and auditory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fatty tissue that protect your nerve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divided into two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the front part of the brain. it manages emotions and impulse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the back of the brain.  heavily involved in the ability to read and the aspects of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part of the brain stem.  a group of nerves that help connect different parts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acts as a kind of relay station for signals coming into the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BRAIN/MASLOW</dc:title>
  <dcterms:created xsi:type="dcterms:W3CDTF">2021-10-11T02:32:23Z</dcterms:created>
  <dcterms:modified xsi:type="dcterms:W3CDTF">2021-10-11T02:32:23Z</dcterms:modified>
</cp:coreProperties>
</file>