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same clade as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hugging and breastfeeding release this chemical in the brain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nautical interjection for spotting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by disruption of the inner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celebrated on the second Sunday of every 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predominant color of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gesture of acknowledgement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Xanax, Klonopin,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fermented milk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humans have 12 pairs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ancient Egyptian sun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Indian leavened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blows the whistle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Buddhist mantra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test for college admissions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green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_____ Meets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volatile, fickle, erratic, said to be caused by a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periodical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Dancer, Comet, and Cupid, etc.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"enough"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brain and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positively charged particle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physiological equilibrium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Mercury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 of the 21st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synthetic vitamin added to enriched breads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 one body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bifocals are for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decree or announcement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element that rhymes with 8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deep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brain scan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way, path, or road (Chinese)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pale violet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_____ drop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where you find gemstones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_____ Del Mar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it's capital is Sofia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Cape _____, 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repentance, regret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</dc:title>
  <dcterms:created xsi:type="dcterms:W3CDTF">2021-10-11T02:31:24Z</dcterms:created>
  <dcterms:modified xsi:type="dcterms:W3CDTF">2021-10-11T02:31:24Z</dcterms:modified>
</cp:coreProperties>
</file>