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BRAINY CROSSWORD 2018 (LEVEL 1)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Malaysian flag has _______ horizontal stripes.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lovely is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week, it rained _______for a few 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---- BIGGER ----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mountain in Malaysia is Mount of Kinabalu in Sabah.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laughing among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 cleans itself with its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blind man is able to type a message on a ______ writer.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My sister's hair is straight but my mother's hair is 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look careful _________ you croos the road.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CROSSWORD 2018 (LEVEL 1) </dc:title>
  <dcterms:created xsi:type="dcterms:W3CDTF">2021-10-11T02:31:28Z</dcterms:created>
  <dcterms:modified xsi:type="dcterms:W3CDTF">2021-10-11T02:31:28Z</dcterms:modified>
</cp:coreProperties>
</file>