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BRAINY CROSSWORD 2018 (LEVEL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SYNONYMS: She is SAD after hearing the news.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_____ some mangoes yesterday evening.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stars are twinkling _____  in the night sky.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 is a tame animal but the lion is a _____ animal.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Rayyan and Damien were fishing at the ____ behind their house.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show our _____ to teacher.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this _____, Ammar. It is raining outside.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blue dress is cheap but the pink one is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animal came to attack the sheep? A wolf.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Dato' Lukman is _____ than Dato' Halim.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CROSSWORD 2018 (LEVEL 1)</dc:title>
  <dcterms:created xsi:type="dcterms:W3CDTF">2021-10-11T02:31:30Z</dcterms:created>
  <dcterms:modified xsi:type="dcterms:W3CDTF">2021-10-11T02:31:30Z</dcterms:modified>
</cp:coreProperties>
</file>