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BRAINY CROSSWORD 2018 (LEVEL 1)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Munah switched off the television _____ when she saw her mother.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Whales live in the ocean but they are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goat is geeding its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the most ______ man in the village.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Sofea is reciting a poem in from of her ______ at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 has three wheels.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taught ______ how to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brother's daughter is my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children _____ television on weekends only.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cat _____ to drink milk and eat fish.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BRAINY CROSSWORD 2018 (LEVEL 1) </dc:title>
  <dcterms:created xsi:type="dcterms:W3CDTF">2021-10-11T02:31:32Z</dcterms:created>
  <dcterms:modified xsi:type="dcterms:W3CDTF">2021-10-11T02:31:32Z</dcterms:modified>
</cp:coreProperties>
</file>