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BRAINY CROSSWORD 2018 (LEVEL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Tigers, lions and eagles eat meat. They are 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_____ cash without going to the bank, we use an ATM.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Umar dislikes the water. He says he will _____ learn to swim.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cougar is an _____ animal.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Farah is talking to Hanna. _____ are very good friend.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Melissa fell on the slippery ground and _____ her leg.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artist is holding an _____ of his paintings in that hall.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Would you please put the ice cream in the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 is used to measure temperature.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deer are _____ in the forest.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BRAINY CROSSWORD 2018 (LEVEL 2)</dc:title>
  <dcterms:created xsi:type="dcterms:W3CDTF">2021-10-11T02:31:34Z</dcterms:created>
  <dcterms:modified xsi:type="dcterms:W3CDTF">2021-10-11T02:31:34Z</dcterms:modified>
</cp:coreProperties>
</file>