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BRAINY CROSSWORD 2018 (LEVEL 2)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doctor uses a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 days in a fortnight.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mouse is ____ into its hole.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white as_______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Ahmad was walking for three days. He was ______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enjoyed ________ at the party yesterday.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many _________ in South America.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children love to made a ______ calls.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century is a _____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______ as fox.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BRAINY CROSSWORD 2018 (LEVEL 2)  </dc:title>
  <dcterms:created xsi:type="dcterms:W3CDTF">2021-10-11T02:31:38Z</dcterms:created>
  <dcterms:modified xsi:type="dcterms:W3CDTF">2021-10-11T02:31:38Z</dcterms:modified>
</cp:coreProperties>
</file>