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in the frontal lobe of the dominant hemisphere linked to speech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outer layer of neural tissue of the cerebrum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Humans and other mammals have two one in each side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positioned above the temporal lobe and behind the frontal lobe and central sulcus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important cognitive skills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control of the left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two almond-shaped clusters of nuclei located deep and medially within the temporal lobes of the brain's cerebrum in complex vertebrates, including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hemispheres in your brain are connected by a thick bundle of nerve fibres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control of the right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posterior stalk-like part of the brain that connects the cerebrum with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participates in vision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feature of the hindbrain of all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located beneath the lateral fissure on both cerebral hemispheres of the mammalian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</dc:title>
  <dcterms:created xsi:type="dcterms:W3CDTF">2021-10-11T02:31:59Z</dcterms:created>
  <dcterms:modified xsi:type="dcterms:W3CDTF">2021-10-11T02:31:59Z</dcterms:modified>
</cp:coreProperties>
</file>