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in the forebrain that help to control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medulla to thalamus and is message station that governs sensory info and movement from the cortex and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brain by preventing substances from entering its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the brain responsible for all voluntary activities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cavities in brain that are filled with cerebrospinal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Controls facial neurons, speech, and language comprehension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Coordinates voluntary movement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Site involved in processing tactile and proprioceptive info, helps integrate and interpret sensations relative to body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Relay station for sensory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Processing, integration, interpretation of vision and visual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the brain and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of white matter connecting the two cerebral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Above the occipital lobe, processes sensory info that deals with taste, temperature,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Hearing, organization and comprehension of languages, information retrieval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Inferior, involuntary functions: monitors heart rate and blood pressure, respiratory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brain associated with memory formation, emotions, decision making and reasoning, and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Nervous tissue within the spinal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Located in the upper part, responsible for voluntary movement and proprioception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shallow grooves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CROSSWORD</dc:title>
  <dcterms:created xsi:type="dcterms:W3CDTF">2021-10-11T02:30:51Z</dcterms:created>
  <dcterms:modified xsi:type="dcterms:W3CDTF">2021-10-11T02:30:51Z</dcterms:modified>
</cp:coreProperties>
</file>