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FAIR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BLOOD CIRCULATION    </w:t>
      </w:r>
      <w:r>
        <w:t xml:space="preserve">   DARK CHOCOLATE    </w:t>
      </w:r>
      <w:r>
        <w:t xml:space="preserve">   LEARNING ABILITY    </w:t>
      </w:r>
      <w:r>
        <w:t xml:space="preserve">   REASONING    </w:t>
      </w:r>
      <w:r>
        <w:t xml:space="preserve">   MEMORY    </w:t>
      </w:r>
      <w:r>
        <w:t xml:space="preserve">   PERCEPTION    </w:t>
      </w:r>
      <w:r>
        <w:t xml:space="preserve">   BRAIN FOODS    </w:t>
      </w:r>
      <w:r>
        <w:t xml:space="preserve">   BLUEBERRIES    </w:t>
      </w:r>
      <w:r>
        <w:t xml:space="preserve">   NUTS AND SEEDS    </w:t>
      </w:r>
      <w:r>
        <w:t xml:space="preserve">   SALMON    </w:t>
      </w:r>
      <w:r>
        <w:t xml:space="preserve">   PUMPKIN SEEDS    </w:t>
      </w:r>
      <w:r>
        <w:t xml:space="preserve">   WORDS    </w:t>
      </w:r>
      <w:r>
        <w:t xml:space="preserve">   THINKING    </w:t>
      </w:r>
      <w:r>
        <w:t xml:space="preserve">   CROSSWORD PUZZLES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FAIR WORD SEARCH PUZZLE</dc:title>
  <dcterms:created xsi:type="dcterms:W3CDTF">2021-10-11T02:30:19Z</dcterms:created>
  <dcterms:modified xsi:type="dcterms:W3CDTF">2021-10-11T02:30:19Z</dcterms:modified>
</cp:coreProperties>
</file>