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FOUND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ON PALM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FLORIDA IS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VEGETABLE THAT LOOKS LIKE LITTLE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SQUIRRELS FAVORITE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HEALTHY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GUACAMOLE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BERRY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POPEYE'S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GOES WITH JELLY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FOODS</dc:title>
  <dcterms:created xsi:type="dcterms:W3CDTF">2021-10-11T02:30:32Z</dcterms:created>
  <dcterms:modified xsi:type="dcterms:W3CDTF">2021-10-11T02:30:32Z</dcterms:modified>
</cp:coreProperties>
</file>