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BANANAS    </w:t>
      </w:r>
      <w:r>
        <w:t xml:space="preserve">   CABBAGE    </w:t>
      </w:r>
      <w:r>
        <w:t xml:space="preserve">   OATS    </w:t>
      </w:r>
      <w:r>
        <w:t xml:space="preserve">   SWEET POTATOES    </w:t>
      </w:r>
      <w:r>
        <w:t xml:space="preserve">   COTTAGE CHEESE    </w:t>
      </w:r>
      <w:r>
        <w:t xml:space="preserve">   CINNAMON    </w:t>
      </w:r>
      <w:r>
        <w:t xml:space="preserve">   GREEN TEA    </w:t>
      </w:r>
      <w:r>
        <w:t xml:space="preserve">   SPINACH    </w:t>
      </w:r>
      <w:r>
        <w:t xml:space="preserve">   AVOCADOS    </w:t>
      </w:r>
      <w:r>
        <w:t xml:space="preserve">   GOOD FATS    </w:t>
      </w:r>
      <w:r>
        <w:t xml:space="preserve">   EGGS    </w:t>
      </w:r>
      <w:r>
        <w:t xml:space="preserve">   ALMONDS    </w:t>
      </w:r>
      <w:r>
        <w:t xml:space="preserve">   WALNUTS    </w:t>
      </w:r>
      <w:r>
        <w:t xml:space="preserve">   RED PEPPERS    </w:t>
      </w:r>
      <w:r>
        <w:t xml:space="preserve">   YOGURT    </w:t>
      </w:r>
      <w:r>
        <w:t xml:space="preserve">   TURMERIC    </w:t>
      </w:r>
      <w:r>
        <w:t xml:space="preserve">   SEAFOOD    </w:t>
      </w:r>
      <w:r>
        <w:t xml:space="preserve">   CHOCOLATE    </w:t>
      </w:r>
      <w:r>
        <w:t xml:space="preserve">   ARTICHOKES    </w:t>
      </w:r>
      <w:r>
        <w:t xml:space="preserve">   BEANS    </w:t>
      </w:r>
      <w:r>
        <w:t xml:space="preserve">   BEETS    </w:t>
      </w:r>
      <w:r>
        <w:t xml:space="preserve">   BROCCOLI    </w:t>
      </w:r>
      <w:r>
        <w:t xml:space="preserve">   LENTILS    </w:t>
      </w:r>
      <w:r>
        <w:t xml:space="preserve">   GINGER    </w:t>
      </w:r>
      <w:r>
        <w:t xml:space="preserve">   GARLIC    </w:t>
      </w:r>
      <w:r>
        <w:t xml:space="preserve">   PROBIOTICS    </w:t>
      </w:r>
      <w:r>
        <w:t xml:space="preserve">   VITAMIN D    </w:t>
      </w:r>
      <w:r>
        <w:t xml:space="preserve">   BERRIES    </w:t>
      </w:r>
      <w:r>
        <w:t xml:space="preserve">   OLIVE OIL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FOOD</dc:title>
  <dcterms:created xsi:type="dcterms:W3CDTF">2021-10-11T02:31:58Z</dcterms:created>
  <dcterms:modified xsi:type="dcterms:W3CDTF">2021-10-11T02:31:58Z</dcterms:modified>
</cp:coreProperties>
</file>