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FREEZE'S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HELPERS    </w:t>
      </w:r>
      <w:r>
        <w:t xml:space="preserve">   GADGETS    </w:t>
      </w:r>
      <w:r>
        <w:t xml:space="preserve">   SHIELD    </w:t>
      </w:r>
      <w:r>
        <w:t xml:space="preserve">   MASK    </w:t>
      </w:r>
      <w:r>
        <w:t xml:space="preserve">   CAPE    </w:t>
      </w:r>
      <w:r>
        <w:t xml:space="preserve">   NEWSPAPER    </w:t>
      </w:r>
      <w:r>
        <w:t xml:space="preserve">   HERO    </w:t>
      </w:r>
      <w:r>
        <w:t xml:space="preserve">   SUPER    </w:t>
      </w:r>
      <w:r>
        <w:t xml:space="preserve">   BEST    </w:t>
      </w:r>
      <w:r>
        <w:t xml:space="preserve">   BRAVE    </w:t>
      </w:r>
      <w:r>
        <w:t xml:space="preserve">   SMART    </w:t>
      </w:r>
      <w:r>
        <w:t xml:space="preserve">   ZOINK    </w:t>
      </w:r>
      <w:r>
        <w:t xml:space="preserve">   ZAP    </w:t>
      </w:r>
      <w:r>
        <w:t xml:space="preserve">   FAST    </w:t>
      </w:r>
      <w:r>
        <w:t xml:space="preserve">   CAPTAIN AMERICA    </w:t>
      </w:r>
      <w:r>
        <w:t xml:space="preserve">   FLASH    </w:t>
      </w:r>
      <w:r>
        <w:t xml:space="preserve">   BATMAN    </w:t>
      </w:r>
      <w:r>
        <w:t xml:space="preserve">   NINJA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FREEZE'S CROSSWORD PUZZLE</dc:title>
  <dcterms:created xsi:type="dcterms:W3CDTF">2021-10-11T02:30:56Z</dcterms:created>
  <dcterms:modified xsi:type="dcterms:W3CDTF">2021-10-11T02:30:56Z</dcterms:modified>
</cp:coreProperties>
</file>