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BRAKE-OUT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silas    </w:t>
      </w:r>
      <w:r>
        <w:t xml:space="preserve">   Akte    </w:t>
      </w:r>
      <w:r>
        <w:t xml:space="preserve">   Ar    </w:t>
      </w:r>
      <w:r>
        <w:t xml:space="preserve">   Are    </w:t>
      </w:r>
      <w:r>
        <w:t xml:space="preserve">   Ark    </w:t>
      </w:r>
      <w:r>
        <w:t xml:space="preserve">   Art    </w:t>
      </w:r>
      <w:r>
        <w:t xml:space="preserve">   At    </w:t>
      </w:r>
      <w:r>
        <w:t xml:space="preserve">   Au    </w:t>
      </w:r>
      <w:r>
        <w:t xml:space="preserve">   Auto    </w:t>
      </w:r>
      <w:r>
        <w:t xml:space="preserve">   Bak    </w:t>
      </w:r>
      <w:r>
        <w:t xml:space="preserve">   Bakt    </w:t>
      </w:r>
      <w:r>
        <w:t xml:space="preserve">   Bakte    </w:t>
      </w:r>
      <w:r>
        <w:t xml:space="preserve">   Bar    </w:t>
      </w:r>
      <w:r>
        <w:t xml:space="preserve">   Bare    </w:t>
      </w:r>
      <w:r>
        <w:t xml:space="preserve">   Bark    </w:t>
      </w:r>
      <w:r>
        <w:t xml:space="preserve">   Barok    </w:t>
      </w:r>
      <w:r>
        <w:t xml:space="preserve">   Bart    </w:t>
      </w:r>
      <w:r>
        <w:t xml:space="preserve">   Bartok    </w:t>
      </w:r>
      <w:r>
        <w:t xml:space="preserve">   Bat    </w:t>
      </w:r>
      <w:r>
        <w:t xml:space="preserve">   Bek    </w:t>
      </w:r>
      <w:r>
        <w:t xml:space="preserve">   Berk    </w:t>
      </w:r>
      <w:r>
        <w:t xml:space="preserve">   Beu    </w:t>
      </w:r>
      <w:r>
        <w:t xml:space="preserve">   Beuk    </w:t>
      </w:r>
      <w:r>
        <w:t xml:space="preserve">   Bo    </w:t>
      </w:r>
      <w:r>
        <w:t xml:space="preserve">   Boek    </w:t>
      </w:r>
      <w:r>
        <w:t xml:space="preserve">   Boekt    </w:t>
      </w:r>
      <w:r>
        <w:t xml:space="preserve">   Boer    </w:t>
      </w:r>
      <w:r>
        <w:t xml:space="preserve">   Boerka    </w:t>
      </w:r>
      <w:r>
        <w:t xml:space="preserve">   Bok    </w:t>
      </w:r>
      <w:r>
        <w:t xml:space="preserve">   Bot    </w:t>
      </w:r>
      <w:r>
        <w:t xml:space="preserve">   Boter    </w:t>
      </w:r>
      <w:r>
        <w:t xml:space="preserve">   Bout    </w:t>
      </w:r>
      <w:r>
        <w:t xml:space="preserve">   Brak    </w:t>
      </w:r>
      <w:r>
        <w:t xml:space="preserve">   Breuk    </w:t>
      </w:r>
      <w:r>
        <w:t xml:space="preserve">   Broek    </w:t>
      </w:r>
      <w:r>
        <w:t xml:space="preserve">   Brok    </w:t>
      </w:r>
      <w:r>
        <w:t xml:space="preserve">   Buk    </w:t>
      </w:r>
      <w:r>
        <w:t xml:space="preserve">   Bukt    </w:t>
      </w:r>
      <w:r>
        <w:t xml:space="preserve">   Bukte    </w:t>
      </w:r>
      <w:r>
        <w:t xml:space="preserve">   Eb    </w:t>
      </w:r>
      <w:r>
        <w:t xml:space="preserve">   Er    </w:t>
      </w:r>
      <w:r>
        <w:t xml:space="preserve">   Era    </w:t>
      </w:r>
      <w:r>
        <w:t xml:space="preserve">   Kar    </w:t>
      </w:r>
      <w:r>
        <w:t xml:space="preserve">   Kart    </w:t>
      </w:r>
      <w:r>
        <w:t xml:space="preserve">   Kat    </w:t>
      </w:r>
      <w:r>
        <w:t xml:space="preserve">   Ket    </w:t>
      </w:r>
      <w:r>
        <w:t xml:space="preserve">   Keu    </w:t>
      </w:r>
      <w:r>
        <w:t xml:space="preserve">   Keur    </w:t>
      </w:r>
      <w:r>
        <w:t xml:space="preserve">   Koe    </w:t>
      </w:r>
      <w:r>
        <w:t xml:space="preserve">   Koer    </w:t>
      </w:r>
      <w:r>
        <w:t xml:space="preserve">   Koert    </w:t>
      </w:r>
      <w:r>
        <w:t xml:space="preserve">   Korea    </w:t>
      </w:r>
      <w:r>
        <w:t xml:space="preserve">   Kot    </w:t>
      </w:r>
      <w:r>
        <w:t xml:space="preserve">   Koter    </w:t>
      </w:r>
      <w:r>
        <w:t xml:space="preserve">   Kouter    </w:t>
      </w:r>
      <w:r>
        <w:t xml:space="preserve">   Krab    </w:t>
      </w:r>
      <w:r>
        <w:t xml:space="preserve">   Krat    </w:t>
      </w:r>
      <w:r>
        <w:t xml:space="preserve">   Krot    </w:t>
      </w:r>
      <w:r>
        <w:t xml:space="preserve">   Kurt     </w:t>
      </w:r>
      <w:r>
        <w:t xml:space="preserve">   Ok    </w:t>
      </w:r>
      <w:r>
        <w:t xml:space="preserve">   Oke    </w:t>
      </w:r>
      <w:r>
        <w:t xml:space="preserve">   Oker    </w:t>
      </w:r>
      <w:r>
        <w:t xml:space="preserve">   Orka    </w:t>
      </w:r>
      <w:r>
        <w:t xml:space="preserve">   Oru    </w:t>
      </w:r>
      <w:r>
        <w:t xml:space="preserve">   Rabot    </w:t>
      </w:r>
      <w:r>
        <w:t xml:space="preserve">   Rak    </w:t>
      </w:r>
      <w:r>
        <w:t xml:space="preserve">   Rake    </w:t>
      </w:r>
      <w:r>
        <w:t xml:space="preserve">   Raket    </w:t>
      </w:r>
      <w:r>
        <w:t xml:space="preserve">   Rat    </w:t>
      </w:r>
      <w:r>
        <w:t xml:space="preserve">   Re    </w:t>
      </w:r>
      <w:r>
        <w:t xml:space="preserve">   Rek    </w:t>
      </w:r>
      <w:r>
        <w:t xml:space="preserve">   Reuk    </w:t>
      </w:r>
      <w:r>
        <w:t xml:space="preserve">   Roe    </w:t>
      </w:r>
      <w:r>
        <w:t xml:space="preserve">   Roek    </w:t>
      </w:r>
      <w:r>
        <w:t xml:space="preserve">   Roet    </w:t>
      </w:r>
      <w:r>
        <w:t xml:space="preserve">   Rok    </w:t>
      </w:r>
      <w:r>
        <w:t xml:space="preserve">   Rot    </w:t>
      </w:r>
      <w:r>
        <w:t xml:space="preserve">   Route    </w:t>
      </w:r>
      <w:r>
        <w:t xml:space="preserve">   Ruk    </w:t>
      </w:r>
      <w:r>
        <w:t xml:space="preserve">   Rukt    </w:t>
      </w:r>
      <w:r>
        <w:t xml:space="preserve">   Rukte    </w:t>
      </w:r>
      <w:r>
        <w:t xml:space="preserve">   Tab    </w:t>
      </w:r>
      <w:r>
        <w:t xml:space="preserve">   Tak    </w:t>
      </w:r>
      <w:r>
        <w:t xml:space="preserve">   Take    </w:t>
      </w:r>
      <w:r>
        <w:t xml:space="preserve">   Te    </w:t>
      </w:r>
      <w:r>
        <w:t xml:space="preserve">   Ter    </w:t>
      </w:r>
      <w:r>
        <w:t xml:space="preserve">   Tob    </w:t>
      </w:r>
      <w:r>
        <w:t xml:space="preserve">   Toe    </w:t>
      </w:r>
      <w:r>
        <w:t xml:space="preserve">   Toer    </w:t>
      </w:r>
      <w:r>
        <w:t xml:space="preserve">   Tok    </w:t>
      </w:r>
      <w:r>
        <w:t xml:space="preserve">   Tor    </w:t>
      </w:r>
      <w:r>
        <w:t xml:space="preserve">   Tork    </w:t>
      </w:r>
      <w:r>
        <w:t xml:space="preserve">   Trek    </w:t>
      </w:r>
      <w:r>
        <w:t xml:space="preserve">   Trok    </w:t>
      </w:r>
      <w:r>
        <w:t xml:space="preserve">   Tuba    </w:t>
      </w:r>
      <w:r>
        <w:t xml:space="preserve">   Tube    </w:t>
      </w:r>
      <w:r>
        <w:t xml:space="preserve">   Tuk    </w:t>
      </w:r>
      <w:r>
        <w:t xml:space="preserve">   Turk    </w:t>
      </w:r>
      <w:r>
        <w:t xml:space="preserve">   Uk    </w:t>
      </w:r>
      <w:r>
        <w:t xml:space="preserve">   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BRAKE-OUT</dc:title>
  <dcterms:created xsi:type="dcterms:W3CDTF">2021-10-11T02:32:04Z</dcterms:created>
  <dcterms:modified xsi:type="dcterms:W3CDTF">2021-10-11T02:32:04Z</dcterms:modified>
</cp:coreProperties>
</file>