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B.R.A.K.E.   Class      (Why Am I Here?)</w:t>
      </w:r>
    </w:p>
    <w:p>
      <w:pPr>
        <w:pStyle w:val="Questions"/>
      </w:pPr>
      <w:r>
        <w:t xml:space="preserve">1. NAEIATCURC PLIL TOCUNS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NIJMUAARA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TKONEGRVAI EITSAIMCNOD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EOERPCTC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SALEREE FORM RCAE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TINGVEEA PNICOG LILSKS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NNICOPNLCMAOE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FGTROO TO GRBIN IN YM BTOTEL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DOTROC LEFRRRAE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OCCNHRI PANI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EACINCO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COOXENDOY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IVOINLATO OF OOIPDI NEREGMETA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14. TVSOEIPI RUGD NRCSEE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NEORCHODOYD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B.R.A.K.E.   Class      (Why Am I Here?)</dc:title>
  <dcterms:created xsi:type="dcterms:W3CDTF">2021-10-11T01:48:18Z</dcterms:created>
  <dcterms:modified xsi:type="dcterms:W3CDTF">2021-10-11T01:48:18Z</dcterms:modified>
</cp:coreProperties>
</file>