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BRANCHES OF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physiology    </w:t>
      </w:r>
      <w:r>
        <w:t xml:space="preserve">   anatomy    </w:t>
      </w:r>
      <w:r>
        <w:t xml:space="preserve">   botany    </w:t>
      </w:r>
      <w:r>
        <w:t xml:space="preserve">   cytology    </w:t>
      </w:r>
      <w:r>
        <w:t xml:space="preserve">   ecology    </w:t>
      </w:r>
      <w:r>
        <w:t xml:space="preserve">   evolution    </w:t>
      </w:r>
      <w:r>
        <w:t xml:space="preserve">   genetics    </w:t>
      </w:r>
      <w:r>
        <w:t xml:space="preserve">   histology    </w:t>
      </w:r>
      <w:r>
        <w:t xml:space="preserve">   microbiology    </w:t>
      </w:r>
      <w:r>
        <w:t xml:space="preserve">   zoology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BRANCHES OF SCIENCE</dc:title>
  <dcterms:created xsi:type="dcterms:W3CDTF">2021-10-11T02:31:33Z</dcterms:created>
  <dcterms:modified xsi:type="dcterms:W3CDTF">2021-10-11T02:31:33Z</dcterms:modified>
</cp:coreProperties>
</file>