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BRANDING: THE POSITIVE AND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your senses to become aware of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steady-as-she-goes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stopped or "enco" in Japanese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overstepping or violate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"Will you marry me?"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back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Cruise in  "_____ Impossible" or important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instinct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loving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BRANDING: THE POSITIVE AND NEGATIVE</dc:title>
  <dcterms:created xsi:type="dcterms:W3CDTF">2021-10-11T02:32:22Z</dcterms:created>
  <dcterms:modified xsi:type="dcterms:W3CDTF">2021-10-11T02:32:22Z</dcterms:modified>
</cp:coreProperties>
</file>