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BRANDS ON THE HIGH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KNOWLEDGE    </w:t>
      </w:r>
      <w:r>
        <w:t xml:space="preserve">   TRUST    </w:t>
      </w:r>
      <w:r>
        <w:t xml:space="preserve">   DELIGHT    </w:t>
      </w:r>
      <w:r>
        <w:t xml:space="preserve">   FUNCTIONAL    </w:t>
      </w:r>
      <w:r>
        <w:t xml:space="preserve">   BOUTIQUE    </w:t>
      </w:r>
      <w:r>
        <w:t xml:space="preserve">   VISION    </w:t>
      </w:r>
      <w:r>
        <w:t xml:space="preserve">   COLLABORATION    </w:t>
      </w:r>
      <w:r>
        <w:t xml:space="preserve">   COMMUNITY    </w:t>
      </w:r>
      <w:r>
        <w:t xml:space="preserve">   LOVE    </w:t>
      </w:r>
      <w:r>
        <w:t xml:space="preserve">   CLIENT    </w:t>
      </w:r>
      <w:r>
        <w:t xml:space="preserve">   MARKETING    </w:t>
      </w:r>
      <w:r>
        <w:t xml:space="preserve">   AUTHORITY    </w:t>
      </w:r>
      <w:r>
        <w:t xml:space="preserve">   VALUES    </w:t>
      </w:r>
      <w:r>
        <w:t xml:space="preserve">   SHOPPING    </w:t>
      </w:r>
      <w:r>
        <w:t xml:space="preserve">   INTERIOR    </w:t>
      </w:r>
      <w:r>
        <w:t xml:space="preserve">   REFIT    </w:t>
      </w:r>
      <w:r>
        <w:t xml:space="preserve">   FARM    </w:t>
      </w:r>
      <w:r>
        <w:t xml:space="preserve">   SHOP    </w:t>
      </w:r>
      <w:r>
        <w:t xml:space="preserve">   STORY    </w:t>
      </w:r>
      <w:r>
        <w:t xml:space="preserve">   ENTREPRENEUR    </w:t>
      </w:r>
      <w:r>
        <w:t xml:space="preserve">   DESIGN    </w:t>
      </w:r>
      <w:r>
        <w:t xml:space="preserve">   PIVOT    </w:t>
      </w:r>
      <w:r>
        <w:t xml:space="preserve">   BUSINESS    </w:t>
      </w:r>
      <w:r>
        <w:t xml:space="preserve">   CUSTOMERS    </w:t>
      </w:r>
      <w:r>
        <w:t xml:space="preserve">   GROWTH    </w:t>
      </w:r>
      <w:r>
        <w:t xml:space="preserve">   KUDOS    </w:t>
      </w:r>
      <w:r>
        <w:t xml:space="preserve">   BRAND    </w:t>
      </w:r>
      <w:r>
        <w:t xml:space="preserve">   RETAIL    </w:t>
      </w:r>
      <w:r>
        <w:t xml:space="preserve">   HIGHSTREET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ON THE HIGH STREET</dc:title>
  <dcterms:created xsi:type="dcterms:W3CDTF">2021-10-11T02:33:13Z</dcterms:created>
  <dcterms:modified xsi:type="dcterms:W3CDTF">2021-10-11T02:33:13Z</dcterms:modified>
</cp:coreProperties>
</file>