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Apple    </w:t>
      </w:r>
      <w:r>
        <w:t xml:space="preserve">   Audi    </w:t>
      </w:r>
      <w:r>
        <w:t xml:space="preserve">   Balenciaga    </w:t>
      </w:r>
      <w:r>
        <w:t xml:space="preserve">   Balmain    </w:t>
      </w:r>
      <w:r>
        <w:t xml:space="preserve">   Bentley    </w:t>
      </w:r>
      <w:r>
        <w:t xml:space="preserve">   Calvin Klein    </w:t>
      </w:r>
      <w:r>
        <w:t xml:space="preserve">   Chanel    </w:t>
      </w:r>
      <w:r>
        <w:t xml:space="preserve">   Christian Dior    </w:t>
      </w:r>
      <w:r>
        <w:t xml:space="preserve">   Fendi    </w:t>
      </w:r>
      <w:r>
        <w:t xml:space="preserve">   Ferrari    </w:t>
      </w:r>
      <w:r>
        <w:t xml:space="preserve">   Fila    </w:t>
      </w:r>
      <w:r>
        <w:t xml:space="preserve">   Giuseppe Zanotti    </w:t>
      </w:r>
      <w:r>
        <w:t xml:space="preserve">   Givenchy    </w:t>
      </w:r>
      <w:r>
        <w:t xml:space="preserve">   Gucci    </w:t>
      </w:r>
      <w:r>
        <w:t xml:space="preserve">   Hoodrich    </w:t>
      </w:r>
      <w:r>
        <w:t xml:space="preserve">   Louboutin    </w:t>
      </w:r>
      <w:r>
        <w:t xml:space="preserve">   Louis Vuitton    </w:t>
      </w:r>
      <w:r>
        <w:t xml:space="preserve">   Mercedes    </w:t>
      </w:r>
      <w:r>
        <w:t xml:space="preserve">   Nike    </w:t>
      </w:r>
      <w:r>
        <w:t xml:space="preserve">   Porsche    </w:t>
      </w:r>
      <w:r>
        <w:t xml:space="preserve">   Prada    </w:t>
      </w:r>
      <w:r>
        <w:t xml:space="preserve">   Ralph Lauren    </w:t>
      </w:r>
      <w:r>
        <w:t xml:space="preserve">   Rolex    </w:t>
      </w:r>
      <w:r>
        <w:t xml:space="preserve">   Stone Island    </w:t>
      </w:r>
      <w:r>
        <w:t xml:space="preserve">   Versace    </w:t>
      </w:r>
      <w:r>
        <w:t xml:space="preserve">   Yeezy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NAMES</dc:title>
  <dcterms:created xsi:type="dcterms:W3CDTF">2021-10-11T02:32:34Z</dcterms:created>
  <dcterms:modified xsi:type="dcterms:W3CDTF">2021-10-11T02:32:34Z</dcterms:modified>
</cp:coreProperties>
</file>