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 TO GENERIC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SUBUTEX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FENTANYL PATCH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OXYCODONE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OXYCODONE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OXYCONTIN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MS CONTIN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dilaudid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DURAGESIC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FENTANYL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ROXICODONE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KADIAN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BUPRENORPHINE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OXYMORPHONE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OPANA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FENTANYL TRANSDERMAL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hydromorphone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MORPHINE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MORPHINE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TRAMADOL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ULTRAM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TO GENERIC</dc:title>
  <dcterms:created xsi:type="dcterms:W3CDTF">2021-10-11T02:31:43Z</dcterms:created>
  <dcterms:modified xsi:type="dcterms:W3CDTF">2021-10-11T02:31:43Z</dcterms:modified>
</cp:coreProperties>
</file>