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BRAVES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Ian Anderson    </w:t>
      </w:r>
      <w:r>
        <w:t xml:space="preserve">   Will Smith    </w:t>
      </w:r>
      <w:r>
        <w:t xml:space="preserve">   Charlie Morton    </w:t>
      </w:r>
      <w:r>
        <w:t xml:space="preserve">   Adam Duvall    </w:t>
      </w:r>
      <w:r>
        <w:t xml:space="preserve">   Ozzie Ablies    </w:t>
      </w:r>
      <w:r>
        <w:t xml:space="preserve">   Dansby Swanson    </w:t>
      </w:r>
      <w:r>
        <w:t xml:space="preserve">   Jorge soler    </w:t>
      </w:r>
      <w:r>
        <w:t xml:space="preserve">   Austin Riley    </w:t>
      </w:r>
      <w:r>
        <w:t xml:space="preserve">   Luke Jackson    </w:t>
      </w:r>
      <w:r>
        <w:t xml:space="preserve">   Freddie Freeman    </w:t>
      </w:r>
      <w:r>
        <w:t xml:space="preserve">   Eddie Rosario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BRAVES PLAYERS</dc:title>
  <dcterms:created xsi:type="dcterms:W3CDTF">2021-11-10T03:49:37Z</dcterms:created>
  <dcterms:modified xsi:type="dcterms:W3CDTF">2021-11-10T03:49:37Z</dcterms:modified>
</cp:coreProperties>
</file>