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BRAN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Ramona's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Ramona the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Ramona bring in for show and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Ramona's cat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Romana's sisters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game did Howie and Roman like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mean to Ramona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Romana's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Ramona think was going to come through the hole in the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BRAN</dc:title>
  <dcterms:created xsi:type="dcterms:W3CDTF">2021-10-11T02:33:17Z</dcterms:created>
  <dcterms:modified xsi:type="dcterms:W3CDTF">2021-10-11T02:33:17Z</dcterms:modified>
</cp:coreProperties>
</file>