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"BRAVE IRENE"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in an unsteady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loud, long, mornful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of a duke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wearily or with great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work is making women's clothing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seized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cared for dearly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moved, pushed, or pulled quickly and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or carried quickly in a circular motion</w:t>
            </w:r>
          </w:p>
        </w:tc>
      </w:tr>
    </w:tbl>
    <w:p>
      <w:pPr>
        <w:pStyle w:val="WordBankSmall"/>
      </w:pPr>
      <w:r>
        <w:t xml:space="preserve">   HOWLING    </w:t>
      </w:r>
      <w:r>
        <w:t xml:space="preserve">   SNATCHED    </w:t>
      </w:r>
      <w:r>
        <w:t xml:space="preserve">   STUMBLE    </w:t>
      </w:r>
      <w:r>
        <w:t xml:space="preserve">   WHIPPED    </w:t>
      </w:r>
      <w:r>
        <w:t xml:space="preserve">   WHIRLED    </w:t>
      </w:r>
      <w:r>
        <w:t xml:space="preserve">   WIND    </w:t>
      </w:r>
      <w:r>
        <w:t xml:space="preserve">   CHERISHED    </w:t>
      </w:r>
      <w:r>
        <w:t xml:space="preserve">   DRESSMAKER    </w:t>
      </w:r>
      <w:r>
        <w:t xml:space="preserve">   DUCHESS    </w:t>
      </w:r>
      <w:r>
        <w:t xml:space="preserve">   TRUDGE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"BRAVE IRENE"</dc:title>
  <dcterms:created xsi:type="dcterms:W3CDTF">2021-10-10T23:52:01Z</dcterms:created>
  <dcterms:modified xsi:type="dcterms:W3CDTF">2021-10-10T23:52:01Z</dcterms:modified>
</cp:coreProperties>
</file>