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BRAVE NEW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CENSORSHIP    </w:t>
      </w:r>
      <w:r>
        <w:t xml:space="preserve">   PROPAGANDA    </w:t>
      </w:r>
      <w:r>
        <w:t xml:space="preserve">   HYPNOTIZE    </w:t>
      </w:r>
      <w:r>
        <w:t xml:space="preserve">   DYSTOPIA    </w:t>
      </w:r>
      <w:r>
        <w:t xml:space="preserve">   SOMA    </w:t>
      </w:r>
      <w:r>
        <w:t xml:space="preserve">   BERNARD    </w:t>
      </w:r>
      <w:r>
        <w:t xml:space="preserve">   HEMHOLTZ    </w:t>
      </w:r>
      <w:r>
        <w:t xml:space="preserve">   LENINA CROWE    </w:t>
      </w:r>
      <w:r>
        <w:t xml:space="preserve">   MUSTAPHA MOND    </w:t>
      </w:r>
      <w:r>
        <w:t xml:space="preserve">   FANNY CROWE    </w:t>
      </w:r>
      <w:r>
        <w:t xml:space="preserve">   HENRY FOSTER    </w:t>
      </w:r>
      <w:r>
        <w:t xml:space="preserve">   LINDA    </w:t>
      </w:r>
      <w:r>
        <w:t xml:space="preserve">   DIRECTOR    </w:t>
      </w:r>
      <w:r>
        <w:t xml:space="preserve">   ARCH COMMUNITY SONGSTER    </w:t>
      </w:r>
      <w:r>
        <w:t xml:space="preserve">   POPE    </w:t>
      </w:r>
      <w:r>
        <w:t xml:space="preserve">   JOHN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BRAVE NEW WORLD</dc:title>
  <dcterms:created xsi:type="dcterms:W3CDTF">2021-10-11T02:32:05Z</dcterms:created>
  <dcterms:modified xsi:type="dcterms:W3CDTF">2021-10-11T02:32:05Z</dcterms:modified>
</cp:coreProperties>
</file>