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Alexander Fleming invent in 1928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is to be the same amount,size or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statement baced on equality and fairness.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Global Goal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UN  create in 2016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rights apply to everyone but are not law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number 5 in the Global goals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international organisation was set up in 1945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193 of these in the united Nations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group of countries which Britan reigned over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2021-10-11T02:32:45Z</dcterms:created>
  <dcterms:modified xsi:type="dcterms:W3CDTF">2021-10-11T02:32:45Z</dcterms:modified>
</cp:coreProperties>
</file>