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NEW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class; future scientists and top administrators of the World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in Brave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human reproduction occurs in test tubes and incubators.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the director of the World State.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powerful person in the World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technologies have not been introduced, and where people do not live under the new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Hypnopaedic lesson to normalize sexual activities.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that its motto is "Community, Identity, and Stability".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that feels like he doesn't fit in because of his appearance and inferiority complexes.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that makes everyone feel good and is free to all citizens.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CROSSWORD</dc:title>
  <dcterms:created xsi:type="dcterms:W3CDTF">2021-10-11T02:33:34Z</dcterms:created>
  <dcterms:modified xsi:type="dcterms:W3CDTF">2021-10-11T02:33:34Z</dcterms:modified>
</cp:coreProperties>
</file>