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NORMAN by Andrew Clements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saved    </w:t>
      </w:r>
      <w:r>
        <w:t xml:space="preserve">   helping    </w:t>
      </w:r>
      <w:r>
        <w:t xml:space="preserve">   grabbed    </w:t>
      </w:r>
      <w:r>
        <w:t xml:space="preserve">   tail    </w:t>
      </w:r>
      <w:r>
        <w:t xml:space="preserve">   trouble    </w:t>
      </w:r>
      <w:r>
        <w:t xml:space="preserve">   girl    </w:t>
      </w:r>
      <w:r>
        <w:t xml:space="preserve">   noises    </w:t>
      </w:r>
      <w:r>
        <w:t xml:space="preserve">   blind    </w:t>
      </w:r>
      <w:r>
        <w:t xml:space="preserve">   doctor    </w:t>
      </w:r>
      <w:r>
        <w:t xml:space="preserve">   beach    </w:t>
      </w:r>
      <w:r>
        <w:t xml:space="preserve">   park    </w:t>
      </w:r>
      <w:r>
        <w:t xml:space="preserve">   follow    </w:t>
      </w:r>
      <w:r>
        <w:t xml:space="preserve">   happy    </w:t>
      </w:r>
      <w:r>
        <w:t xml:space="preserve">   pet    </w:t>
      </w:r>
      <w:r>
        <w:t xml:space="preserve">   family    </w:t>
      </w:r>
      <w:r>
        <w:t xml:space="preserve">   cats    </w:t>
      </w:r>
      <w:r>
        <w:t xml:space="preserve">   dogs    </w:t>
      </w:r>
      <w:r>
        <w:t xml:space="preserve">   animal shelter    </w:t>
      </w:r>
      <w:r>
        <w:t xml:space="preserve">   story    </w:t>
      </w:r>
      <w:r>
        <w:t xml:space="preserve">   true    </w:t>
      </w:r>
      <w:r>
        <w:t xml:space="preserve">   Brave Norman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NORMAN by Andrew Clements</dc:title>
  <dcterms:created xsi:type="dcterms:W3CDTF">2021-10-11T02:33:05Z</dcterms:created>
  <dcterms:modified xsi:type="dcterms:W3CDTF">2021-10-11T02:33:05Z</dcterms:modified>
</cp:coreProperties>
</file>