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BRAWL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BRAWL PASS    </w:t>
      </w:r>
      <w:r>
        <w:t xml:space="preserve">   BRAWL STARS    </w:t>
      </w:r>
      <w:r>
        <w:t xml:space="preserve">   BRAWLERS    </w:t>
      </w:r>
      <w:r>
        <w:t xml:space="preserve">   COLT    </w:t>
      </w:r>
      <w:r>
        <w:t xml:space="preserve">   CROW    </w:t>
      </w:r>
      <w:r>
        <w:t xml:space="preserve">   DYNAMIKE    </w:t>
      </w:r>
      <w:r>
        <w:t xml:space="preserve">   EL PRIMO    </w:t>
      </w:r>
      <w:r>
        <w:t xml:space="preserve">   FUN    </w:t>
      </w:r>
      <w:r>
        <w:t xml:space="preserve">   LEGENDARY    </w:t>
      </w:r>
      <w:r>
        <w:t xml:space="preserve">   PAM    </w:t>
      </w:r>
      <w:r>
        <w:t xml:space="preserve">   PLAY    </w:t>
      </w:r>
      <w:r>
        <w:t xml:space="preserve">   SHELLY    </w:t>
      </w:r>
      <w:r>
        <w:t xml:space="preserve">   TROPHIES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</dc:title>
  <dcterms:created xsi:type="dcterms:W3CDTF">2021-10-11T02:33:30Z</dcterms:created>
  <dcterms:modified xsi:type="dcterms:W3CDTF">2021-10-11T02:33:30Z</dcterms:modified>
</cp:coreProperties>
</file>