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BRAWL STARS walker spanish cchs nick and jack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game mode where its only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brawler shoots rockets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game mode where u hold gems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brawler shoots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trophies do u have to get nita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Best healer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throws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brawler has a hammer that smashes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many trophies does it take to get 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what's the spanish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legendary brawlers are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max level you can get a brawler (not power)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which brawler is a spanish wrestler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which brawler shoots a bag of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is the creator of brawl stars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throws dynamite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brawlers bullets bounce off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brawler looks like a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game mode gets you stars when you kill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latest update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cactus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the box you get when you get 100 tokens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does a new event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whos shots bounce off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worst brawler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the best brawler in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power attacks do you get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best sharpshooter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whats the first brawler you 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whos the fastest brawler</w:t>
            </w:r>
          </w:p>
        </w:tc>
      </w:tr>
    </w:tbl>
    <w:p>
      <w:pPr>
        <w:pStyle w:val="WordBankLarge"/>
      </w:pPr>
      <w:r>
        <w:t xml:space="preserve">   leon    </w:t>
      </w:r>
      <w:r>
        <w:t xml:space="preserve">   poco    </w:t>
      </w:r>
      <w:r>
        <w:t xml:space="preserve">   cuervo    </w:t>
      </w:r>
      <w:r>
        <w:t xml:space="preserve">   dinamo    </w:t>
      </w:r>
      <w:r>
        <w:t xml:space="preserve">   pam    </w:t>
      </w:r>
      <w:r>
        <w:t xml:space="preserve">   gaitero    </w:t>
      </w:r>
      <w:r>
        <w:t xml:space="preserve">   brock    </w:t>
      </w:r>
      <w:r>
        <w:t xml:space="preserve">   franco    </w:t>
      </w:r>
      <w:r>
        <w:t xml:space="preserve">   enfrentamiento dúo    </w:t>
      </w:r>
      <w:r>
        <w:t xml:space="preserve">    agarrar gemas    </w:t>
      </w:r>
      <w:r>
        <w:t xml:space="preserve">   tres    </w:t>
      </w:r>
      <w:r>
        <w:t xml:space="preserve">   cien    </w:t>
      </w:r>
      <w:r>
        <w:t xml:space="preserve">   veinte    </w:t>
      </w:r>
      <w:r>
        <w:t xml:space="preserve">    supercelda    </w:t>
      </w:r>
      <w:r>
        <w:t xml:space="preserve">   shelly    </w:t>
      </w:r>
      <w:r>
        <w:t xml:space="preserve">   mortis    </w:t>
      </w:r>
      <w:r>
        <w:t xml:space="preserve">   espiga    </w:t>
      </w:r>
      <w:r>
        <w:t xml:space="preserve">   cebada    </w:t>
      </w:r>
      <w:r>
        <w:t xml:space="preserve">   rebotar    </w:t>
      </w:r>
      <w:r>
        <w:t xml:space="preserve">   sabado    </w:t>
      </w:r>
      <w:r>
        <w:t xml:space="preserve">   darryl    </w:t>
      </w:r>
      <w:r>
        <w:t xml:space="preserve">   centavo    </w:t>
      </w:r>
      <w:r>
        <w:t xml:space="preserve">   tara    </w:t>
      </w:r>
      <w:r>
        <w:t xml:space="preserve">   jessie    </w:t>
      </w:r>
      <w:r>
        <w:t xml:space="preserve">   el primo    </w:t>
      </w:r>
      <w:r>
        <w:t xml:space="preserve">   generosidad    </w:t>
      </w:r>
      <w:r>
        <w:t xml:space="preserve">   caja de pelea    </w:t>
      </w:r>
      <w:r>
        <w:t xml:space="preserve">   tres    </w:t>
      </w:r>
      <w:r>
        <w:t xml:space="preserve">   tres mil    </w:t>
      </w:r>
      <w:r>
        <w:t xml:space="preserve">    año Nuevo Lunar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BRAWL STARS walker spanish cchs nick and jack</dc:title>
  <dcterms:created xsi:type="dcterms:W3CDTF">2021-10-11T02:32:51Z</dcterms:created>
  <dcterms:modified xsi:type="dcterms:W3CDTF">2021-10-11T02:32:51Z</dcterms:modified>
</cp:coreProperties>
</file>