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 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Investigate or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Prosthetic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Checking your body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of happiness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Plastic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UTMB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Early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Affecting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Knowledge or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Revocery from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Breast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Return to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Rebuild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 Day Fun</dc:title>
  <dcterms:created xsi:type="dcterms:W3CDTF">2021-10-11T02:30:19Z</dcterms:created>
  <dcterms:modified xsi:type="dcterms:W3CDTF">2021-10-11T02:30:19Z</dcterms:modified>
</cp:coreProperties>
</file>