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prosthetic    </w:t>
      </w:r>
      <w:r>
        <w:t xml:space="preserve">   body    </w:t>
      </w:r>
      <w:r>
        <w:t xml:space="preserve">   emotion    </w:t>
      </w:r>
      <w:r>
        <w:t xml:space="preserve">   identity    </w:t>
      </w:r>
      <w:r>
        <w:t xml:space="preserve">   care    </w:t>
      </w:r>
      <w:r>
        <w:t xml:space="preserve">   implant    </w:t>
      </w:r>
      <w:r>
        <w:t xml:space="preserve">   healthcare    </w:t>
      </w:r>
      <w:r>
        <w:t xml:space="preserve">   utmb    </w:t>
      </w:r>
      <w:r>
        <w:t xml:space="preserve">   health    </w:t>
      </w:r>
      <w:r>
        <w:t xml:space="preserve">   BRA    </w:t>
      </w:r>
      <w:r>
        <w:t xml:space="preserve">   pink    </w:t>
      </w:r>
      <w:r>
        <w:t xml:space="preserve">   research    </w:t>
      </w:r>
      <w:r>
        <w:t xml:space="preserve">   recovery    </w:t>
      </w:r>
      <w:r>
        <w:t xml:space="preserve">   family    </w:t>
      </w:r>
      <w:r>
        <w:t xml:space="preserve">   detection    </w:t>
      </w:r>
      <w:r>
        <w:t xml:space="preserve">   surgery    </w:t>
      </w:r>
      <w:r>
        <w:t xml:space="preserve">   plastic    </w:t>
      </w:r>
      <w:r>
        <w:t xml:space="preserve">   wellness    </w:t>
      </w:r>
      <w:r>
        <w:t xml:space="preserve">   exam    </w:t>
      </w:r>
      <w:r>
        <w:t xml:space="preserve">   Self    </w:t>
      </w:r>
      <w:r>
        <w:t xml:space="preserve">   mammogram    </w:t>
      </w:r>
      <w:r>
        <w:t xml:space="preserve">   awareness    </w:t>
      </w:r>
      <w:r>
        <w:t xml:space="preserve">   reconstruction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 Day Fun</dc:title>
  <dcterms:created xsi:type="dcterms:W3CDTF">2021-10-11T02:30:22Z</dcterms:created>
  <dcterms:modified xsi:type="dcterms:W3CDTF">2021-10-11T02:30:22Z</dcterms:modified>
</cp:coreProperties>
</file>