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BRCA Grand Staircase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Tropic Shale made out of?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Erosion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is the Navajo Sandstone formed?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Snails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rocks are formed from consolidated silt and sand?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Small dinosaurs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rocks forms along an ocean shore?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Marine reptiles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process creating the Grand Staircase is still happening?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Moenkopi Formation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fossils are found in limestone?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Marine Deposits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fossils are found in shale?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Kayenta Formation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fossils are found in sandstone?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Hardened sand dunes by wind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fossils are found in siltstone?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Large amphibians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basement rock of the Grand Staircase?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Vishnu schist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BRCA Grand Staircase Matching</dc:title>
  <dcterms:created xsi:type="dcterms:W3CDTF">2021-10-12T14:00:40Z</dcterms:created>
  <dcterms:modified xsi:type="dcterms:W3CDTF">2021-10-12T14:00:40Z</dcterms:modified>
</cp:coreProperties>
</file>