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BRCA Prairie Dog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Paunsaugunt Plateau    </w:t>
      </w:r>
      <w:r>
        <w:t xml:space="preserve">   Meadows    </w:t>
      </w:r>
      <w:r>
        <w:t xml:space="preserve">   Threatened Species    </w:t>
      </w:r>
      <w:r>
        <w:t xml:space="preserve">   Utah Prairie Dogs    </w:t>
      </w:r>
      <w:r>
        <w:t xml:space="preserve">   Rattlesnake    </w:t>
      </w:r>
      <w:r>
        <w:t xml:space="preserve">   Listening Chamber    </w:t>
      </w:r>
      <w:r>
        <w:t xml:space="preserve">   Nursery    </w:t>
      </w:r>
      <w:r>
        <w:t xml:space="preserve">   Toilet    </w:t>
      </w:r>
      <w:r>
        <w:t xml:space="preserve">   Dry Room    </w:t>
      </w:r>
      <w:r>
        <w:t xml:space="preserve">   Burrow    </w:t>
      </w:r>
      <w:r>
        <w:t xml:space="preserve">   Colony    </w:t>
      </w:r>
      <w:r>
        <w:t xml:space="preserve">   Bark    </w:t>
      </w:r>
      <w:r>
        <w:t xml:space="preserve">   Hibernation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BRCA Prairie Dog Word Search</dc:title>
  <dcterms:created xsi:type="dcterms:W3CDTF">2021-10-12T14:00:44Z</dcterms:created>
  <dcterms:modified xsi:type="dcterms:W3CDTF">2021-10-12T14:00:44Z</dcterms:modified>
</cp:coreProperties>
</file>