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BRCC's Computer Disaster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backup    </w:t>
      </w:r>
      <w:r>
        <w:t xml:space="preserve">   bank    </w:t>
      </w:r>
      <w:r>
        <w:t xml:space="preserve">   bitcoins    </w:t>
      </w:r>
      <w:r>
        <w:t xml:space="preserve">   celebrate    </w:t>
      </w:r>
      <w:r>
        <w:t xml:space="preserve">   cheryl    </w:t>
      </w:r>
      <w:r>
        <w:t xml:space="preserve">   cloud    </w:t>
      </w:r>
      <w:r>
        <w:t xml:space="preserve">   coinbase    </w:t>
      </w:r>
      <w:r>
        <w:t xml:space="preserve">   computer    </w:t>
      </w:r>
      <w:r>
        <w:t xml:space="preserve">   crime    </w:t>
      </w:r>
      <w:r>
        <w:t xml:space="preserve">   crooks    </w:t>
      </w:r>
      <w:r>
        <w:t xml:space="preserve">   cupcake    </w:t>
      </w:r>
      <w:r>
        <w:t xml:space="preserve">   cybercrime    </w:t>
      </w:r>
      <w:r>
        <w:t xml:space="preserve">   cybercurrency    </w:t>
      </w:r>
      <w:r>
        <w:t xml:space="preserve">   decrypt    </w:t>
      </w:r>
      <w:r>
        <w:t xml:space="preserve">   detective    </w:t>
      </w:r>
      <w:r>
        <w:t xml:space="preserve">   encrypted    </w:t>
      </w:r>
      <w:r>
        <w:t xml:space="preserve">   files    </w:t>
      </w:r>
      <w:r>
        <w:t xml:space="preserve">   funds    </w:t>
      </w:r>
      <w:r>
        <w:t xml:space="preserve">   fusion    </w:t>
      </w:r>
      <w:r>
        <w:t xml:space="preserve">   gamble    </w:t>
      </w:r>
      <w:r>
        <w:t xml:space="preserve">   hacker    </w:t>
      </w:r>
      <w:r>
        <w:t xml:space="preserve">   honest    </w:t>
      </w:r>
      <w:r>
        <w:t xml:space="preserve">   hostage    </w:t>
      </w:r>
      <w:r>
        <w:t xml:space="preserve">   key    </w:t>
      </w:r>
      <w:r>
        <w:t xml:space="preserve">   malware    </w:t>
      </w:r>
      <w:r>
        <w:t xml:space="preserve">   paperport    </w:t>
      </w:r>
      <w:r>
        <w:t xml:space="preserve">   police    </w:t>
      </w:r>
      <w:r>
        <w:t xml:space="preserve">   protection    </w:t>
      </w:r>
      <w:r>
        <w:t xml:space="preserve">   quickbooks    </w:t>
      </w:r>
      <w:r>
        <w:t xml:space="preserve">   ransom    </w:t>
      </w:r>
      <w:r>
        <w:t xml:space="preserve">   recover    </w:t>
      </w:r>
      <w:r>
        <w:t xml:space="preserve">   rekey    </w:t>
      </w:r>
      <w:r>
        <w:t xml:space="preserve">   rob-reese    </w:t>
      </w:r>
      <w:r>
        <w:t xml:space="preserve">   seagate    </w:t>
      </w:r>
      <w:r>
        <w:t xml:space="preserve">   security    </w:t>
      </w:r>
      <w:r>
        <w:t xml:space="preserve">   server    </w:t>
      </w:r>
      <w:r>
        <w:t xml:space="preserve">   simpson    </w:t>
      </w:r>
      <w:r>
        <w:t xml:space="preserve">   software    </w:t>
      </w:r>
      <w:r>
        <w:t xml:space="preserve">   stolen    </w:t>
      </w:r>
      <w:r>
        <w:t xml:space="preserve">   wallet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BRCC's Computer Disaster</dc:title>
  <dcterms:created xsi:type="dcterms:W3CDTF">2021-10-12T14:00:58Z</dcterms:created>
  <dcterms:modified xsi:type="dcterms:W3CDTF">2021-10-12T14:00:58Z</dcterms:modified>
</cp:coreProperties>
</file>