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COTTAGE    </w:t>
      </w:r>
      <w:r>
        <w:t xml:space="preserve">   TEPIDWATER    </w:t>
      </w:r>
      <w:r>
        <w:t xml:space="preserve">   FERMENT    </w:t>
      </w:r>
      <w:r>
        <w:t xml:space="preserve">   YEAST    </w:t>
      </w:r>
      <w:r>
        <w:t xml:space="preserve">   POPPYSEED    </w:t>
      </w:r>
      <w:r>
        <w:t xml:space="preserve">   SESAME    </w:t>
      </w:r>
      <w:r>
        <w:t xml:space="preserve">   TIGERBREAD    </w:t>
      </w:r>
      <w:r>
        <w:t xml:space="preserve">   CRUSTY    </w:t>
      </w:r>
      <w:r>
        <w:t xml:space="preserve">   STRONGFLOUR    </w:t>
      </w:r>
      <w:r>
        <w:t xml:space="preserve">   STONEGROUND    </w:t>
      </w:r>
      <w:r>
        <w:t xml:space="preserve">   WHOLEMEAL    </w:t>
      </w:r>
      <w:r>
        <w:t xml:space="preserve">   PANETONE    </w:t>
      </w:r>
      <w:r>
        <w:t xml:space="preserve">   PANNINI    </w:t>
      </w:r>
      <w:r>
        <w:t xml:space="preserve">   FLATBREAD    </w:t>
      </w:r>
      <w:r>
        <w:t xml:space="preserve">   PITTA    </w:t>
      </w:r>
      <w:r>
        <w:t xml:space="preserve">   DOUGHNUT    </w:t>
      </w:r>
      <w:r>
        <w:t xml:space="preserve">   BAGEL    </w:t>
      </w:r>
      <w:r>
        <w:t xml:space="preserve">   LOAFTIN    </w:t>
      </w:r>
      <w:r>
        <w:t xml:space="preserve">   BLOOMER    </w:t>
      </w:r>
      <w:r>
        <w:t xml:space="preserve">   RYE    </w:t>
      </w:r>
      <w:r>
        <w:t xml:space="preserve">   PUMPERNICKEL    </w:t>
      </w:r>
      <w:r>
        <w:t xml:space="preserve">   FRENCHSTICK    </w:t>
      </w:r>
      <w:r>
        <w:t xml:space="preserve">   SOURDOUGH    </w:t>
      </w:r>
      <w:r>
        <w:t xml:space="preserve">   PRETZEL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BREADS</dc:title>
  <dcterms:created xsi:type="dcterms:W3CDTF">2021-10-11T02:33:46Z</dcterms:created>
  <dcterms:modified xsi:type="dcterms:W3CDTF">2021-10-11T02:33:46Z</dcterms:modified>
</cp:coreProperties>
</file>