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BREAD AND PASTRY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PATISSIER    </w:t>
      </w:r>
      <w:r>
        <w:t xml:space="preserve">   DANISH PASTRY    </w:t>
      </w:r>
      <w:r>
        <w:t xml:space="preserve">   PASTRY    </w:t>
      </w:r>
      <w:r>
        <w:t xml:space="preserve">   LAMINATED PASTRY    </w:t>
      </w:r>
      <w:r>
        <w:t xml:space="preserve">   CROISSANT    </w:t>
      </w:r>
      <w:r>
        <w:t xml:space="preserve">   CHOUX PASTE    </w:t>
      </w:r>
      <w:r>
        <w:t xml:space="preserve">   GLUTEN    </w:t>
      </w:r>
      <w:r>
        <w:t xml:space="preserve">   KNEADING    </w:t>
      </w:r>
      <w:r>
        <w:t xml:space="preserve">   ROLLING PIN    </w:t>
      </w:r>
      <w:r>
        <w:t xml:space="preserve">   SHORTENING    </w:t>
      </w:r>
      <w:r>
        <w:t xml:space="preserve">   FLOUR    </w:t>
      </w:r>
      <w:r>
        <w:t xml:space="preserve">   MIXING BOWL    </w:t>
      </w:r>
      <w:r>
        <w:t xml:space="preserve">   BRIOCHE    </w:t>
      </w:r>
      <w:r>
        <w:t xml:space="preserve">   LEAVENERS    </w:t>
      </w:r>
      <w:r>
        <w:t xml:space="preserve">   PHYLLO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AND PASTRY PRODUCTION</dc:title>
  <dcterms:created xsi:type="dcterms:W3CDTF">2021-10-11T02:32:52Z</dcterms:created>
  <dcterms:modified xsi:type="dcterms:W3CDTF">2021-10-11T02:32:52Z</dcterms:modified>
</cp:coreProperties>
</file>