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&amp; TEA</w:t>
      </w:r>
    </w:p>
    <w:p>
      <w:pPr>
        <w:pStyle w:val="Questions"/>
      </w:pPr>
      <w:r>
        <w:t xml:space="preserve">1. RAEDB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SRIANI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NACMEOLR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ORFLU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CRUUCBME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ETNAUP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EEESHC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RTUETB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NYHEO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GKBNIA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ASOD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&amp; TEA</dc:title>
  <dcterms:created xsi:type="dcterms:W3CDTF">2021-10-11T02:33:08Z</dcterms:created>
  <dcterms:modified xsi:type="dcterms:W3CDTF">2021-10-11T02:33:08Z</dcterms:modified>
</cp:coreProperties>
</file>