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jelly    </w:t>
      </w:r>
      <w:r>
        <w:t xml:space="preserve">   coffee    </w:t>
      </w:r>
      <w:r>
        <w:t xml:space="preserve">   banana    </w:t>
      </w:r>
      <w:r>
        <w:t xml:space="preserve">   cereal    </w:t>
      </w:r>
      <w:r>
        <w:t xml:space="preserve">   juice    </w:t>
      </w:r>
      <w:r>
        <w:t xml:space="preserve">   milk    </w:t>
      </w:r>
      <w:r>
        <w:t xml:space="preserve">   toast    </w:t>
      </w:r>
      <w:r>
        <w:t xml:space="preserve">   butter    </w:t>
      </w:r>
      <w:r>
        <w:t xml:space="preserve">   bacon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2021-10-11T02:32:48Z</dcterms:created>
  <dcterms:modified xsi:type="dcterms:W3CDTF">2021-10-11T02:32:48Z</dcterms:modified>
</cp:coreProperties>
</file>