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proteinbar    </w:t>
      </w:r>
      <w:r>
        <w:t xml:space="preserve">   cornflakes    </w:t>
      </w:r>
      <w:r>
        <w:t xml:space="preserve">   eggybread    </w:t>
      </w:r>
      <w:r>
        <w:t xml:space="preserve">   weetabix    </w:t>
      </w:r>
      <w:r>
        <w:t xml:space="preserve">   cocopops    </w:t>
      </w:r>
      <w:r>
        <w:t xml:space="preserve">   strawberries    </w:t>
      </w:r>
      <w:r>
        <w:t xml:space="preserve">   banana    </w:t>
      </w:r>
      <w:r>
        <w:t xml:space="preserve">   oats    </w:t>
      </w:r>
      <w:r>
        <w:t xml:space="preserve">   jam    </w:t>
      </w:r>
      <w:r>
        <w:t xml:space="preserve">   toast    </w:t>
      </w:r>
      <w:r>
        <w:t xml:space="preserve">   cereal    </w:t>
      </w:r>
      <w:r>
        <w:t xml:space="preserve">   porridge    </w:t>
      </w:r>
      <w:r>
        <w:t xml:space="preserve">   pan    </w:t>
      </w:r>
      <w:r>
        <w:t xml:space="preserve">   cakes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2021-10-11T02:33:57Z</dcterms:created>
  <dcterms:modified xsi:type="dcterms:W3CDTF">2021-10-11T02:33:57Z</dcterms:modified>
</cp:coreProperties>
</file>