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BREAKFAST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Cheese    </w:t>
      </w:r>
      <w:r>
        <w:t xml:space="preserve">   Milk    </w:t>
      </w:r>
      <w:r>
        <w:t xml:space="preserve">   Omelette    </w:t>
      </w:r>
      <w:r>
        <w:t xml:space="preserve">   Pancakes    </w:t>
      </w:r>
      <w:r>
        <w:t xml:space="preserve">   Baked Beans    </w:t>
      </w:r>
      <w:r>
        <w:t xml:space="preserve">   Raisin Toast    </w:t>
      </w:r>
      <w:r>
        <w:t xml:space="preserve">   Vegemite    </w:t>
      </w:r>
      <w:r>
        <w:t xml:space="preserve">   Yoghurt    </w:t>
      </w:r>
      <w:r>
        <w:t xml:space="preserve">   Up and Go    </w:t>
      </w:r>
      <w:r>
        <w:t xml:space="preserve">   Muesli    </w:t>
      </w:r>
      <w:r>
        <w:t xml:space="preserve">   Fresh Fruit    </w:t>
      </w:r>
      <w:r>
        <w:t xml:space="preserve">   Porridge    </w:t>
      </w:r>
      <w:r>
        <w:t xml:space="preserve">   Cereal    </w:t>
      </w:r>
      <w:r>
        <w:t xml:space="preserve">   Breakfast Sundae    </w:t>
      </w:r>
      <w:r>
        <w:t xml:space="preserve">   Scrambled egg    </w:t>
      </w:r>
      <w:r>
        <w:t xml:space="preserve">   Muffin    </w:t>
      </w:r>
      <w:r>
        <w:t xml:space="preserve">   Sausages    </w:t>
      </w:r>
      <w:r>
        <w:t xml:space="preserve">   French Toast    </w:t>
      </w:r>
      <w:r>
        <w:t xml:space="preserve">   Bacon and egg baskets    </w:t>
      </w:r>
      <w:r>
        <w:t xml:space="preserve">   Pikelets    </w:t>
      </w:r>
      <w:r>
        <w:t xml:space="preserve">   Banana Smoothie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</dc:title>
  <dcterms:created xsi:type="dcterms:W3CDTF">2021-10-11T02:33:59Z</dcterms:created>
  <dcterms:modified xsi:type="dcterms:W3CDTF">2021-10-11T02:33:59Z</dcterms:modified>
</cp:coreProperties>
</file>