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BREAKFAST FOODS/DRINKS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fruit spread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salty meat often served with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drink that comes from cows and is high in calcium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Similar to pancakes, but without smooth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Eaten in a bowl with 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sweet sauce pourd on top of waffles or pancakes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and fluffy butter cakes that are cooked in a 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drink made from squeezed or blended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Sliced, brown 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doughnut-shaped bread roll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from chicken and can be cooked in many different ways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FOODS/DRINKS</dc:title>
  <dcterms:created xsi:type="dcterms:W3CDTF">2021-10-11T02:33:07Z</dcterms:created>
  <dcterms:modified xsi:type="dcterms:W3CDTF">2021-10-11T02:33:07Z</dcterms:modified>
</cp:coreProperties>
</file>