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BREAKFAST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Fried sliced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breakfast and lunch eaten usually during the late morning but it can extend to as late as 3 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thin, French type of pancake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preparation in which potatoes are pan-fried after being shredded, diced, julienned or riced, in the style of a Swiss Rösti.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Dish consisting of chopped up meat, potatoes, and onions fried in a cast iron skillet.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food made from a dish of boiled cornmeal.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 of serving private dining room or restaurant food in which a waiter or waitress serves each guest from a large dish, starting with the host or hostess at the head of the 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simpler self-service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thin pancakes and are most often served folded or rolled with sweet toppings but heavier than a crepe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serving hotel or restaurant food, in which portions of food are placed on plates in kitchen by the establishment's employees and served to each guest by a waiter or waitress.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dish made from leavened batter or dough that is cooked between two plates that are patterned to give a characteristic size, shape, and surface impression.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dish usually served for breakfast in which bread is dipped into eggs and seasonings and then fried to a golden brown and often topped with butter, preserves, or syrup.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cake, often thin and round, prepared from a starch-based batter that may contain eggs, milk and butter and cooked  A hot surface such as a griddle or frying pan, often frying with oil or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meal eaten in the morning, the first of the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VOCABULARY</dc:title>
  <dcterms:created xsi:type="dcterms:W3CDTF">2021-10-11T02:33:29Z</dcterms:created>
  <dcterms:modified xsi:type="dcterms:W3CDTF">2021-10-11T02:33:29Z</dcterms:modified>
</cp:coreProperties>
</file>