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BREAKOUT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India's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first person to set foot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Cold-sweat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3.14159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Appeal to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 temperatures that last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saffron?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come in last (3 letters)</w:t>
            </w:r>
          </w:p>
        </w:tc>
      </w:tr>
    </w:tbl>
    <w:p>
      <w:pPr>
        <w:pStyle w:val="WordBankMedium"/>
      </w:pPr>
      <w:r>
        <w:t xml:space="preserve">   Yellow    </w:t>
      </w:r>
      <w:r>
        <w:t xml:space="preserve">   Neil Armstrong    </w:t>
      </w:r>
      <w:r>
        <w:t xml:space="preserve">   Rajendra Prasad    </w:t>
      </w:r>
      <w:r>
        <w:t xml:space="preserve">   Pi    </w:t>
      </w:r>
      <w:r>
        <w:t xml:space="preserve">   XYZ    </w:t>
      </w:r>
      <w:r>
        <w:t xml:space="preserve">   Ice ages    </w:t>
      </w:r>
      <w:r>
        <w:t xml:space="preserve">   FEAR    </w:t>
      </w:r>
      <w:r>
        <w:t xml:space="preserve">   Prayer    </w:t>
      </w:r>
      <w:r>
        <w:t xml:space="preserve">   Technology    </w:t>
      </w:r>
      <w:r>
        <w:t xml:space="preserve">   Computer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BREAKOUT 1</dc:title>
  <dcterms:created xsi:type="dcterms:W3CDTF">2021-10-11T02:33:27Z</dcterms:created>
  <dcterms:modified xsi:type="dcterms:W3CDTF">2021-10-11T02:33:27Z</dcterms:modified>
</cp:coreProperties>
</file>